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2"/>
        <w:gridCol w:w="5954"/>
      </w:tblGrid>
      <w:tr w:rsidR="003204E5" w:rsidTr="003F030C">
        <w:trPr>
          <w:trHeight w:hRule="exact" w:val="3629"/>
        </w:trPr>
        <w:tc>
          <w:tcPr>
            <w:tcW w:w="4082" w:type="dxa"/>
            <w:tcMar>
              <w:left w:w="28" w:type="dxa"/>
              <w:right w:w="28" w:type="dxa"/>
            </w:tcMar>
          </w:tcPr>
          <w:p w:rsidR="003204E5" w:rsidRDefault="00182DB9" w:rsidP="008B3DB7">
            <w:r>
              <w:rPr>
                <w:noProof/>
                <w:lang w:eastAsia="ru-RU"/>
              </w:rPr>
              <w:drawing>
                <wp:inline distT="0" distB="0" distL="0" distR="0">
                  <wp:extent cx="2517648" cy="2191512"/>
                  <wp:effectExtent l="19050" t="0" r="0" b="0"/>
                  <wp:docPr id="1" name="Рисунок 0" descr="Деп_строительст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п_строительства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648" cy="2191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  <w:p w:rsidR="003204E5" w:rsidRDefault="003204E5" w:rsidP="008B3DB7"/>
        </w:tc>
        <w:tc>
          <w:tcPr>
            <w:tcW w:w="5954" w:type="dxa"/>
            <w:vMerge w:val="restart"/>
          </w:tcPr>
          <w:p w:rsidR="003204E5" w:rsidRPr="00044B54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Pr="00044B54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Pr="00044B54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Pr="00044B54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E32" w:rsidRDefault="00361E32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E68" w:rsidRPr="001F0E68" w:rsidRDefault="001F0E68" w:rsidP="001F0E68">
            <w:pPr>
              <w:ind w:left="1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Казенного учреждения </w:t>
            </w:r>
            <w:r w:rsidRPr="001F0E68">
              <w:rPr>
                <w:rFonts w:ascii="Times New Roman" w:hAnsi="Times New Roman" w:cs="Times New Roman"/>
                <w:sz w:val="28"/>
                <w:szCs w:val="28"/>
              </w:rPr>
              <w:t>города Омска «Управление информационно – коммуникационных технологий»</w:t>
            </w:r>
          </w:p>
          <w:p w:rsidR="001F0E68" w:rsidRPr="001F0E68" w:rsidRDefault="001F0E68" w:rsidP="001F0E68">
            <w:pPr>
              <w:ind w:left="1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253" w:rsidRDefault="001F0E68" w:rsidP="001F0E68">
            <w:pPr>
              <w:ind w:left="173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68">
              <w:rPr>
                <w:rFonts w:ascii="Times New Roman" w:hAnsi="Times New Roman" w:cs="Times New Roman"/>
                <w:sz w:val="28"/>
                <w:szCs w:val="28"/>
              </w:rPr>
              <w:t>Катунину И.Н.</w:t>
            </w:r>
          </w:p>
          <w:p w:rsidR="003204E5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Pr="00044B54" w:rsidRDefault="003204E5" w:rsidP="00361E32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4E5" w:rsidRDefault="003204E5" w:rsidP="00044B54">
            <w:pPr>
              <w:ind w:left="942"/>
            </w:pPr>
          </w:p>
        </w:tc>
      </w:tr>
      <w:tr w:rsidR="003204E5" w:rsidTr="003F030C">
        <w:trPr>
          <w:trHeight w:hRule="exact" w:val="1985"/>
        </w:trPr>
        <w:tc>
          <w:tcPr>
            <w:tcW w:w="4082" w:type="dxa"/>
            <w:tcMar>
              <w:left w:w="57" w:type="dxa"/>
              <w:right w:w="28" w:type="dxa"/>
            </w:tcMar>
          </w:tcPr>
          <w:p w:rsidR="00E148C4" w:rsidRPr="00BD4E20" w:rsidRDefault="00E148C4" w:rsidP="00E148C4">
            <w:pPr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От ______________  № ___</w:t>
            </w:r>
            <w:r w:rsidR="00530FD0" w:rsidRP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_</w:t>
            </w:r>
            <w:r w:rsidRP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___</w:t>
            </w:r>
            <w:r w:rsid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______</w:t>
            </w:r>
            <w:r w:rsidRP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__</w:t>
            </w:r>
          </w:p>
          <w:p w:rsidR="00E148C4" w:rsidRPr="00BD4E20" w:rsidRDefault="00E148C4" w:rsidP="00E148C4">
            <w:pPr>
              <w:spacing w:before="20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  <w:r w:rsidRP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На № ____________ от  _____</w:t>
            </w:r>
            <w:r w:rsidR="00530FD0" w:rsidRP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_</w:t>
            </w:r>
            <w:r w:rsid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___</w:t>
            </w:r>
            <w:r w:rsidRPr="00BD4E20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______</w:t>
            </w:r>
          </w:p>
          <w:p w:rsidR="00E148C4" w:rsidRPr="00BE4E41" w:rsidRDefault="005A5841" w:rsidP="005869DD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5A584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52" style="position:absolute;margin-left:1pt;margin-top:12.6pt;width:194.7pt;height:14.15pt;z-index:251674624" coordorigin="1240,5238" coordsize="3894,283">
                  <v:group id="_x0000_s1048" style="position:absolute;left:1240;top:5238;width:397;height:283" coordorigin="1090,7058" coordsize="397,283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3" type="#_x0000_t32" style="position:absolute;left:1090;top:7058;width:0;height:283" o:connectortype="straight" strokeweight=".5pt"/>
                    <v:shape id="_x0000_s1044" type="#_x0000_t32" style="position:absolute;left:1090;top:7058;width:397;height:0" o:connectortype="straight" strokeweight=".5pt"/>
                  </v:group>
                  <v:group id="_x0000_s1049" style="position:absolute;left:4737;top:5238;width:397;height:283;flip:x" coordorigin="1090,7058" coordsize="397,283">
                    <v:shape id="_x0000_s1050" type="#_x0000_t32" style="position:absolute;left:1090;top:7058;width:0;height:283;flip:x" o:connectortype="straight" strokeweight=".5pt"/>
                    <v:shape id="_x0000_s1051" type="#_x0000_t32" style="position:absolute;left:1090;top:7058;width:397;height:0" o:connectortype="straight" strokeweight=".5pt"/>
                  </v:group>
                </v:group>
              </w:pict>
            </w:r>
          </w:p>
          <w:p w:rsidR="00E148C4" w:rsidRDefault="00E148C4" w:rsidP="005869DD">
            <w:pPr>
              <w:ind w:left="57" w:right="113"/>
              <w:jc w:val="both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  <w:p w:rsidR="003204E5" w:rsidRPr="00C95031" w:rsidRDefault="003204E5" w:rsidP="005973F4">
            <w:pPr>
              <w:spacing w:before="120"/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</w:pPr>
          </w:p>
        </w:tc>
        <w:tc>
          <w:tcPr>
            <w:tcW w:w="5954" w:type="dxa"/>
            <w:vMerge/>
            <w:tcMar>
              <w:left w:w="57" w:type="dxa"/>
              <w:right w:w="28" w:type="dxa"/>
            </w:tcMar>
          </w:tcPr>
          <w:p w:rsidR="003204E5" w:rsidRPr="00044B54" w:rsidRDefault="003204E5" w:rsidP="00A827C3">
            <w:pPr>
              <w:ind w:left="20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253" w:rsidRDefault="00A845E0" w:rsidP="001F0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A5EF8">
        <w:rPr>
          <w:rFonts w:ascii="Times New Roman" w:hAnsi="Times New Roman" w:cs="Times New Roman"/>
          <w:sz w:val="28"/>
          <w:szCs w:val="28"/>
        </w:rPr>
        <w:t>важаемый</w:t>
      </w:r>
      <w:r w:rsidR="001E1253">
        <w:rPr>
          <w:rFonts w:ascii="Times New Roman" w:hAnsi="Times New Roman" w:cs="Times New Roman"/>
          <w:sz w:val="28"/>
          <w:szCs w:val="28"/>
        </w:rPr>
        <w:t xml:space="preserve"> </w:t>
      </w:r>
      <w:r w:rsidR="001F0E68" w:rsidRPr="001F0E68">
        <w:rPr>
          <w:rFonts w:ascii="Times New Roman" w:hAnsi="Times New Roman" w:cs="Times New Roman"/>
          <w:sz w:val="28"/>
          <w:szCs w:val="28"/>
        </w:rPr>
        <w:t>Игорь Николаевич!</w:t>
      </w:r>
    </w:p>
    <w:p w:rsidR="001F0E68" w:rsidRDefault="001F0E68" w:rsidP="001F0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E68" w:rsidRPr="001F0E68" w:rsidRDefault="001F0E68" w:rsidP="001F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68">
        <w:rPr>
          <w:rFonts w:ascii="Times New Roman" w:hAnsi="Times New Roman" w:cs="Times New Roman"/>
          <w:sz w:val="28"/>
          <w:szCs w:val="28"/>
        </w:rPr>
        <w:t xml:space="preserve">Во исполнение п. 2 постановления Администрации города Омска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1F0E68">
        <w:rPr>
          <w:rFonts w:ascii="Times New Roman" w:hAnsi="Times New Roman" w:cs="Times New Roman"/>
          <w:sz w:val="28"/>
          <w:szCs w:val="28"/>
        </w:rPr>
        <w:t xml:space="preserve">от 28.11.2019 № 786-п «Об обеспечении доступа к информации о деятельности Администрации города Омска» департамент строительства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F0E68">
        <w:rPr>
          <w:rFonts w:ascii="Times New Roman" w:hAnsi="Times New Roman" w:cs="Times New Roman"/>
          <w:sz w:val="28"/>
          <w:szCs w:val="28"/>
        </w:rPr>
        <w:t xml:space="preserve">города Омска, согласно п. 2.5 приложения № 2 к вышеуказанному постановлению направляет для размещения на официальном сайте Администрации города Омска </w:t>
      </w:r>
      <w:r>
        <w:rPr>
          <w:rFonts w:ascii="Times New Roman" w:hAnsi="Times New Roman" w:cs="Times New Roman"/>
          <w:sz w:val="28"/>
          <w:szCs w:val="28"/>
        </w:rPr>
        <w:br/>
        <w:t>в сети «Интернет» во вкладке «</w:t>
      </w:r>
      <w:r w:rsidRPr="001F0E68">
        <w:rPr>
          <w:rFonts w:ascii="Times New Roman" w:hAnsi="Times New Roman" w:cs="Times New Roman"/>
          <w:sz w:val="28"/>
          <w:szCs w:val="28"/>
        </w:rPr>
        <w:t>Проекты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» подраздел</w:t>
      </w:r>
      <w:r w:rsidR="00862018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62018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62018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«Официально</w:t>
      </w:r>
      <w:r w:rsidRPr="001F0E68">
        <w:rPr>
          <w:rFonts w:ascii="Times New Roman" w:hAnsi="Times New Roman" w:cs="Times New Roman"/>
          <w:sz w:val="28"/>
          <w:szCs w:val="28"/>
        </w:rPr>
        <w:t>» проект Решения Омского городского Совета «О внесении изменений в Положение о департаменте строительства Администрации города Омска, утвержденное Решением Омского городского Совета от 29.06.2011 № 416», внесенный на рассмотрение в Омский городской Совет.</w:t>
      </w:r>
    </w:p>
    <w:p w:rsidR="001F0E68" w:rsidRPr="001F0E68" w:rsidRDefault="001F0E68" w:rsidP="001F0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90C" w:rsidRDefault="001F0E68" w:rsidP="0086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E68">
        <w:rPr>
          <w:rFonts w:ascii="Times New Roman" w:hAnsi="Times New Roman" w:cs="Times New Roman"/>
          <w:sz w:val="28"/>
          <w:szCs w:val="28"/>
        </w:rPr>
        <w:t>Приложение: на 1 л. в 1 экз.</w:t>
      </w:r>
    </w:p>
    <w:p w:rsidR="000511DD" w:rsidRDefault="000511DD" w:rsidP="0001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E68" w:rsidRDefault="001F0E68" w:rsidP="0001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1DD" w:rsidRDefault="000511DD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А.В. Маер</w:t>
      </w:r>
    </w:p>
    <w:p w:rsidR="00EA4B50" w:rsidRDefault="00EA4B50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0" w:rsidRDefault="00EA4B50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0" w:rsidRDefault="00EA4B50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0" w:rsidRDefault="00EA4B50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0" w:rsidRDefault="00EA4B50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0" w:rsidRDefault="00EA4B50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18" w:rsidRDefault="00862018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18" w:rsidRDefault="00862018" w:rsidP="0005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50" w:rsidRPr="00EA4B50" w:rsidRDefault="00EA4B50" w:rsidP="00EA4B50">
      <w:pPr>
        <w:spacing w:after="0" w:line="240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EA4B50">
        <w:rPr>
          <w:rFonts w:ascii="Times New Roman" w:hAnsi="Times New Roman" w:cs="Times New Roman"/>
          <w:sz w:val="22"/>
          <w:szCs w:val="28"/>
        </w:rPr>
        <w:t>Нарматова Анастасия Саипжановна</w:t>
      </w:r>
    </w:p>
    <w:p w:rsidR="00EA4B50" w:rsidRDefault="00EA4B50" w:rsidP="00EA4B50">
      <w:pPr>
        <w:spacing w:after="0" w:line="240" w:lineRule="auto"/>
        <w:jc w:val="both"/>
        <w:rPr>
          <w:rFonts w:ascii="Times New Roman" w:hAnsi="Times New Roman" w:cs="Times New Roman"/>
          <w:sz w:val="22"/>
          <w:szCs w:val="28"/>
        </w:rPr>
      </w:pPr>
      <w:r w:rsidRPr="00EA4B50">
        <w:rPr>
          <w:rFonts w:ascii="Times New Roman" w:hAnsi="Times New Roman" w:cs="Times New Roman"/>
          <w:sz w:val="22"/>
          <w:szCs w:val="28"/>
        </w:rPr>
        <w:t>20-00-93</w:t>
      </w:r>
    </w:p>
    <w:p w:rsidR="00862018" w:rsidRPr="00862018" w:rsidRDefault="00862018" w:rsidP="00862018">
      <w:pPr>
        <w:keepNext/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Проект</w:t>
      </w:r>
    </w:p>
    <w:p w:rsidR="00862018" w:rsidRPr="00862018" w:rsidRDefault="00862018" w:rsidP="0086201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018" w:rsidRPr="00862018" w:rsidRDefault="00862018" w:rsidP="0086201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ГОРОДСКОЙ СОВЕТ</w:t>
      </w:r>
    </w:p>
    <w:p w:rsidR="00862018" w:rsidRPr="00862018" w:rsidRDefault="00862018" w:rsidP="0086201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62018" w:rsidRPr="00862018" w:rsidRDefault="00862018" w:rsidP="0086201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________</w:t>
      </w:r>
    </w:p>
    <w:p w:rsidR="00862018" w:rsidRPr="00862018" w:rsidRDefault="00862018" w:rsidP="0086201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tabs>
          <w:tab w:val="left" w:pos="3686"/>
          <w:tab w:val="left" w:pos="4820"/>
        </w:tabs>
        <w:spacing w:after="0" w:line="240" w:lineRule="auto"/>
        <w:ind w:right="57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о департаменте строительства Администрации города Омска, утвержденное Решением Омского городского Совета от 29.06.2011 № 416</w:t>
      </w:r>
    </w:p>
    <w:p w:rsidR="00862018" w:rsidRPr="00862018" w:rsidRDefault="00862018" w:rsidP="008620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63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1.</w:t>
      </w:r>
    </w:p>
    <w:p w:rsidR="00862018" w:rsidRPr="00862018" w:rsidRDefault="00862018" w:rsidP="008620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департаменте строительства Администрации </w:t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Омска, утвержденное Решением Омского городского Совета                           от 29.06.2011 № 416, следующие изменения: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подпункт 4 пункта 17 исключить; 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62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18: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подпункты 4, 12, 13 исключить;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862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17 слова «, проводит мониторинг иных объектов жилищно-коммунального, промышленного строительства на территории города Омска» исключить;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в подпункте 5.1 пункта 20 после слов «руководителей подведомственных муниципальных учреждений» дополнить словами                         «, применяет к ним меры поощрения или дисциплинарной ответственности».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2.</w:t>
      </w:r>
    </w:p>
    <w:p w:rsidR="00862018" w:rsidRPr="00862018" w:rsidRDefault="00862018" w:rsidP="008620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правопорядка.</w:t>
      </w: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18" w:rsidRPr="00862018" w:rsidRDefault="00862018" w:rsidP="0086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города Омска</w:t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6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С.Н. Шелест</w:t>
      </w:r>
    </w:p>
    <w:p w:rsidR="00862018" w:rsidRPr="00EA4B50" w:rsidRDefault="00862018" w:rsidP="00EA4B50">
      <w:pPr>
        <w:spacing w:after="0" w:line="240" w:lineRule="auto"/>
        <w:jc w:val="both"/>
        <w:rPr>
          <w:rFonts w:ascii="Times New Roman" w:hAnsi="Times New Roman" w:cs="Times New Roman"/>
          <w:sz w:val="22"/>
          <w:szCs w:val="28"/>
        </w:rPr>
      </w:pPr>
    </w:p>
    <w:sectPr w:rsidR="00862018" w:rsidRPr="00EA4B50" w:rsidSect="00862018">
      <w:headerReference w:type="default" r:id="rId11"/>
      <w:footerReference w:type="default" r:id="rId12"/>
      <w:pgSz w:w="11907" w:h="16839" w:code="1"/>
      <w:pgMar w:top="993" w:right="680" w:bottom="851" w:left="1134" w:header="285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49" w:rsidRDefault="004D0B49">
      <w:pPr>
        <w:spacing w:after="0" w:line="240" w:lineRule="auto"/>
      </w:pPr>
      <w:r>
        <w:separator/>
      </w:r>
    </w:p>
  </w:endnote>
  <w:endnote w:type="continuationSeparator" w:id="1">
    <w:p w:rsidR="004D0B49" w:rsidRDefault="004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7A" w:rsidRDefault="00C8727A">
    <w:pPr>
      <w:pStyle w:val="affe"/>
    </w:pPr>
    <w:r>
      <w:rPr>
        <w:color w:val="9FB8CD" w:themeColor="accent2"/>
      </w:rPr>
      <w:sym w:font="Wingdings 3" w:char="F07D"/>
    </w:r>
    <w:r>
      <w:t xml:space="preserve"> Страница </w:t>
    </w:r>
    <w:r w:rsidR="005A5841">
      <w:fldChar w:fldCharType="begin"/>
    </w:r>
    <w:r w:rsidR="005B5E2F">
      <w:instrText xml:space="preserve"> PAGE  \* Arabic  \* MERGEFORMAT </w:instrText>
    </w:r>
    <w:r w:rsidR="005A5841">
      <w:fldChar w:fldCharType="separate"/>
    </w:r>
    <w:r w:rsidR="00862018">
      <w:rPr>
        <w:noProof/>
      </w:rPr>
      <w:t>3</w:t>
    </w:r>
    <w:r w:rsidR="005A5841">
      <w:rPr>
        <w:noProof/>
      </w:rPr>
      <w:fldChar w:fldCharType="end"/>
    </w:r>
  </w:p>
  <w:p w:rsidR="00C8727A" w:rsidRDefault="00C872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49" w:rsidRDefault="004D0B49">
      <w:pPr>
        <w:spacing w:after="0" w:line="240" w:lineRule="auto"/>
      </w:pPr>
      <w:r>
        <w:separator/>
      </w:r>
    </w:p>
  </w:footnote>
  <w:footnote w:type="continuationSeparator" w:id="1">
    <w:p w:rsidR="004D0B49" w:rsidRDefault="004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7A" w:rsidRDefault="00C8727A">
    <w:pPr>
      <w:pStyle w:val="afff"/>
      <w:jc w:val="lef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795421564"/>
        <w:placeholder>
          <w:docPart w:val="F5C5CCA50C6E47ABB0380E9E5FA446D3"/>
        </w:placeholder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color w:val="808080" w:themeColor="background1" w:themeShade="80"/>
          </w:rPr>
          <w:t xml:space="preserve">     </w:t>
        </w:r>
      </w:sdtContent>
    </w:sdt>
  </w:p>
  <w:p w:rsidR="00C8727A" w:rsidRDefault="00C8727A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2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>
    <w:nsid w:val="FFFFFF89"/>
    <w:multiLevelType w:val="singleLevel"/>
    <w:tmpl w:val="4C7CAEF2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moveDateAndTime/>
  <w:attachedTemplate r:id="rId1"/>
  <w:defaultTabStop w:val="709"/>
  <w:evenAndOddHeader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509"/>
    <w:rsid w:val="000149D9"/>
    <w:rsid w:val="00044B54"/>
    <w:rsid w:val="000511DD"/>
    <w:rsid w:val="00091F6D"/>
    <w:rsid w:val="000B0FCA"/>
    <w:rsid w:val="000E4254"/>
    <w:rsid w:val="00100F7D"/>
    <w:rsid w:val="0015271F"/>
    <w:rsid w:val="00155249"/>
    <w:rsid w:val="001646B6"/>
    <w:rsid w:val="00182DB9"/>
    <w:rsid w:val="001C4451"/>
    <w:rsid w:val="001D2433"/>
    <w:rsid w:val="001D290C"/>
    <w:rsid w:val="001E1253"/>
    <w:rsid w:val="001F0E68"/>
    <w:rsid w:val="001F258D"/>
    <w:rsid w:val="00267D3A"/>
    <w:rsid w:val="002B1335"/>
    <w:rsid w:val="002B730D"/>
    <w:rsid w:val="003204E5"/>
    <w:rsid w:val="00361E32"/>
    <w:rsid w:val="0038164E"/>
    <w:rsid w:val="003A7196"/>
    <w:rsid w:val="003F030C"/>
    <w:rsid w:val="00400D85"/>
    <w:rsid w:val="004077AC"/>
    <w:rsid w:val="004455F3"/>
    <w:rsid w:val="00445B90"/>
    <w:rsid w:val="004939B0"/>
    <w:rsid w:val="004D0B49"/>
    <w:rsid w:val="005001D0"/>
    <w:rsid w:val="005270CB"/>
    <w:rsid w:val="00530FD0"/>
    <w:rsid w:val="005358CB"/>
    <w:rsid w:val="005459AA"/>
    <w:rsid w:val="00554509"/>
    <w:rsid w:val="005869DD"/>
    <w:rsid w:val="005973F4"/>
    <w:rsid w:val="005A5841"/>
    <w:rsid w:val="005B5E2F"/>
    <w:rsid w:val="005C28E2"/>
    <w:rsid w:val="005C31B1"/>
    <w:rsid w:val="00660A34"/>
    <w:rsid w:val="00667389"/>
    <w:rsid w:val="00674F89"/>
    <w:rsid w:val="00676A27"/>
    <w:rsid w:val="00691266"/>
    <w:rsid w:val="00692837"/>
    <w:rsid w:val="006C412F"/>
    <w:rsid w:val="00704DB1"/>
    <w:rsid w:val="00720623"/>
    <w:rsid w:val="00754323"/>
    <w:rsid w:val="007A5EF8"/>
    <w:rsid w:val="007C0E8B"/>
    <w:rsid w:val="007C2C89"/>
    <w:rsid w:val="007F74C3"/>
    <w:rsid w:val="00862018"/>
    <w:rsid w:val="008B3DB7"/>
    <w:rsid w:val="008C66BB"/>
    <w:rsid w:val="00951CF0"/>
    <w:rsid w:val="00975B7B"/>
    <w:rsid w:val="009B397C"/>
    <w:rsid w:val="00A42A29"/>
    <w:rsid w:val="00A628C3"/>
    <w:rsid w:val="00A827C3"/>
    <w:rsid w:val="00A845E0"/>
    <w:rsid w:val="00B0462B"/>
    <w:rsid w:val="00B0647E"/>
    <w:rsid w:val="00B72B9E"/>
    <w:rsid w:val="00BD4E20"/>
    <w:rsid w:val="00BD7258"/>
    <w:rsid w:val="00C37CC8"/>
    <w:rsid w:val="00C53627"/>
    <w:rsid w:val="00C632DF"/>
    <w:rsid w:val="00C8727A"/>
    <w:rsid w:val="00C93C73"/>
    <w:rsid w:val="00C95031"/>
    <w:rsid w:val="00CB12B2"/>
    <w:rsid w:val="00CD342D"/>
    <w:rsid w:val="00D23535"/>
    <w:rsid w:val="00D358CE"/>
    <w:rsid w:val="00DA08B7"/>
    <w:rsid w:val="00DC3CBD"/>
    <w:rsid w:val="00E148C4"/>
    <w:rsid w:val="00E335F1"/>
    <w:rsid w:val="00E41C26"/>
    <w:rsid w:val="00E57311"/>
    <w:rsid w:val="00E745FA"/>
    <w:rsid w:val="00EA4B50"/>
    <w:rsid w:val="00EB16B6"/>
    <w:rsid w:val="00EF48EA"/>
    <w:rsid w:val="00F16F9F"/>
    <w:rsid w:val="00F22CDA"/>
    <w:rsid w:val="00F3037B"/>
    <w:rsid w:val="00F63253"/>
    <w:rsid w:val="00FB0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43"/>
        <o:r id="V:Rule6" type="connector" idref="#_x0000_s1050"/>
        <o:r id="V:Rule7" type="connector" idref="#_x0000_s1044"/>
        <o:r id="V:Rule8" type="connector" idref="#_x0000_s105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164E"/>
    <w:rPr>
      <w:sz w:val="20"/>
      <w:szCs w:val="20"/>
      <w:lang w:val="ru-RU"/>
    </w:rPr>
  </w:style>
  <w:style w:type="paragraph" w:styleId="1">
    <w:name w:val="heading 1"/>
    <w:basedOn w:val="a0"/>
    <w:next w:val="a0"/>
    <w:link w:val="10"/>
    <w:uiPriority w:val="9"/>
    <w:semiHidden/>
    <w:unhideWhenUsed/>
    <w:rsid w:val="00381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381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381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381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381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81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1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81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81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38164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38164E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38164E"/>
    <w:rPr>
      <w:sz w:val="20"/>
    </w:rPr>
  </w:style>
  <w:style w:type="paragraph" w:styleId="a7">
    <w:name w:val="No Spacing"/>
    <w:basedOn w:val="a0"/>
    <w:link w:val="a8"/>
    <w:uiPriority w:val="99"/>
    <w:qFormat/>
    <w:rsid w:val="0038164E"/>
    <w:pPr>
      <w:spacing w:after="0" w:line="240" w:lineRule="auto"/>
    </w:pPr>
  </w:style>
  <w:style w:type="character" w:customStyle="1" w:styleId="a8">
    <w:name w:val="Без интервала Знак"/>
    <w:basedOn w:val="a1"/>
    <w:link w:val="a7"/>
    <w:uiPriority w:val="99"/>
    <w:rsid w:val="0038164E"/>
    <w:rPr>
      <w:sz w:val="20"/>
    </w:rPr>
  </w:style>
  <w:style w:type="paragraph" w:styleId="a9">
    <w:name w:val="Closing"/>
    <w:basedOn w:val="a0"/>
    <w:link w:val="aa"/>
    <w:uiPriority w:val="7"/>
    <w:unhideWhenUsed/>
    <w:qFormat/>
    <w:rsid w:val="0038164E"/>
    <w:pPr>
      <w:spacing w:before="240" w:after="0"/>
      <w:ind w:right="4320"/>
    </w:pPr>
  </w:style>
  <w:style w:type="character" w:customStyle="1" w:styleId="aa">
    <w:name w:val="Прощание Знак"/>
    <w:basedOn w:val="a1"/>
    <w:link w:val="a9"/>
    <w:uiPriority w:val="7"/>
    <w:rsid w:val="0038164E"/>
    <w:rPr>
      <w:sz w:val="20"/>
      <w:szCs w:val="20"/>
      <w:lang w:val="ru-RU"/>
    </w:rPr>
  </w:style>
  <w:style w:type="paragraph" w:customStyle="1" w:styleId="ab">
    <w:name w:val="Адрес получателя"/>
    <w:basedOn w:val="a7"/>
    <w:link w:val="ac"/>
    <w:uiPriority w:val="5"/>
    <w:qFormat/>
    <w:rsid w:val="0038164E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d">
    <w:name w:val="Salutation"/>
    <w:basedOn w:val="a0"/>
    <w:next w:val="a0"/>
    <w:link w:val="ae"/>
    <w:uiPriority w:val="6"/>
    <w:unhideWhenUsed/>
    <w:qFormat/>
    <w:rsid w:val="0038164E"/>
    <w:pPr>
      <w:spacing w:before="400" w:after="320" w:line="240" w:lineRule="auto"/>
    </w:pPr>
    <w:rPr>
      <w:b/>
      <w:bCs/>
    </w:rPr>
  </w:style>
  <w:style w:type="character" w:customStyle="1" w:styleId="ae">
    <w:name w:val="Приветствие Знак"/>
    <w:basedOn w:val="a1"/>
    <w:link w:val="ad"/>
    <w:uiPriority w:val="6"/>
    <w:rsid w:val="0038164E"/>
    <w:rPr>
      <w:b/>
      <w:bCs/>
      <w:sz w:val="20"/>
    </w:rPr>
  </w:style>
  <w:style w:type="paragraph" w:customStyle="1" w:styleId="af">
    <w:name w:val="Обратный адрес"/>
    <w:basedOn w:val="a7"/>
    <w:link w:val="af0"/>
    <w:uiPriority w:val="3"/>
    <w:qFormat/>
    <w:rsid w:val="0038164E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1">
    <w:name w:val="Имя получателя"/>
    <w:basedOn w:val="ab"/>
    <w:link w:val="af2"/>
    <w:uiPriority w:val="4"/>
    <w:qFormat/>
    <w:rsid w:val="0038164E"/>
    <w:pPr>
      <w:spacing w:before="80"/>
    </w:pPr>
    <w:rPr>
      <w:b/>
      <w:bCs/>
      <w:color w:val="525A7D" w:themeColor="accent1" w:themeShade="BF"/>
      <w:sz w:val="20"/>
      <w:szCs w:val="20"/>
    </w:rPr>
  </w:style>
  <w:style w:type="paragraph" w:customStyle="1" w:styleId="af3">
    <w:name w:val="Имя отправителя"/>
    <w:basedOn w:val="af"/>
    <w:link w:val="af4"/>
    <w:uiPriority w:val="2"/>
    <w:qFormat/>
    <w:rsid w:val="0038164E"/>
    <w:rPr>
      <w:b/>
      <w:bCs/>
      <w:color w:val="525A7D" w:themeColor="accent1" w:themeShade="BF"/>
      <w:sz w:val="20"/>
      <w:szCs w:val="20"/>
    </w:rPr>
  </w:style>
  <w:style w:type="character" w:customStyle="1" w:styleId="af0">
    <w:name w:val="Адрес отправителя (знак)"/>
    <w:basedOn w:val="a8"/>
    <w:link w:val="af"/>
    <w:uiPriority w:val="3"/>
    <w:rsid w:val="0038164E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af4">
    <w:name w:val="Имя отправителя (знак)"/>
    <w:basedOn w:val="af0"/>
    <w:link w:val="af3"/>
    <w:uiPriority w:val="2"/>
    <w:rsid w:val="0038164E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20"/>
    </w:rPr>
  </w:style>
  <w:style w:type="character" w:customStyle="1" w:styleId="ac">
    <w:name w:val="Адрес получателя (знак)"/>
    <w:basedOn w:val="a8"/>
    <w:link w:val="ab"/>
    <w:uiPriority w:val="5"/>
    <w:rsid w:val="0038164E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af2">
    <w:name w:val="Имя получателя (знак)"/>
    <w:basedOn w:val="ac"/>
    <w:link w:val="af1"/>
    <w:uiPriority w:val="4"/>
    <w:rsid w:val="0038164E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20"/>
    </w:rPr>
  </w:style>
  <w:style w:type="character" w:styleId="af5">
    <w:name w:val="Placeholder Text"/>
    <w:basedOn w:val="a1"/>
    <w:uiPriority w:val="99"/>
    <w:unhideWhenUsed/>
    <w:rsid w:val="0038164E"/>
    <w:rPr>
      <w:color w:val="808080"/>
    </w:rPr>
  </w:style>
  <w:style w:type="paragraph" w:customStyle="1" w:styleId="af6">
    <w:name w:val="Имя отправителя (в подписи)"/>
    <w:basedOn w:val="a7"/>
    <w:uiPriority w:val="7"/>
    <w:rsid w:val="0038164E"/>
    <w:pPr>
      <w:pBdr>
        <w:top w:val="single" w:sz="4" w:space="1" w:color="727CA3" w:themeColor="accent1"/>
      </w:pBdr>
      <w:ind w:right="4320"/>
    </w:pPr>
    <w:rPr>
      <w:b/>
      <w:bCs/>
      <w:color w:val="727CA3" w:themeColor="accent1"/>
    </w:rPr>
  </w:style>
  <w:style w:type="paragraph" w:styleId="af7">
    <w:name w:val="Signature"/>
    <w:basedOn w:val="a0"/>
    <w:link w:val="af8"/>
    <w:uiPriority w:val="99"/>
    <w:unhideWhenUsed/>
    <w:rsid w:val="0038164E"/>
    <w:pPr>
      <w:spacing w:after="0" w:line="240" w:lineRule="auto"/>
    </w:pPr>
  </w:style>
  <w:style w:type="character" w:customStyle="1" w:styleId="af8">
    <w:name w:val="Подпись Знак"/>
    <w:basedOn w:val="a1"/>
    <w:link w:val="af7"/>
    <w:uiPriority w:val="99"/>
    <w:rsid w:val="0038164E"/>
    <w:rPr>
      <w:sz w:val="20"/>
    </w:rPr>
  </w:style>
  <w:style w:type="paragraph" w:styleId="af9">
    <w:name w:val="Balloon Text"/>
    <w:basedOn w:val="a0"/>
    <w:link w:val="afa"/>
    <w:uiPriority w:val="99"/>
    <w:semiHidden/>
    <w:unhideWhenUsed/>
    <w:rsid w:val="0038164E"/>
    <w:rPr>
      <w:rFonts w:hAnsi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38164E"/>
    <w:rPr>
      <w:rFonts w:hAnsi="Tahoma"/>
      <w:sz w:val="16"/>
      <w:szCs w:val="16"/>
      <w:lang w:val="ru-RU"/>
    </w:rPr>
  </w:style>
  <w:style w:type="character" w:styleId="afb">
    <w:name w:val="Book Title"/>
    <w:basedOn w:val="a1"/>
    <w:uiPriority w:val="33"/>
    <w:qFormat/>
    <w:rsid w:val="0038164E"/>
    <w:rPr>
      <w:rFonts w:eastAsiaTheme="minorEastAsia" w:cstheme="minorBidi"/>
      <w:bCs w:val="0"/>
      <w:i/>
      <w:iCs/>
      <w:smallCaps/>
      <w:spacing w:val="5"/>
      <w:szCs w:val="20"/>
      <w:lang w:val="ru-RU"/>
    </w:rPr>
  </w:style>
  <w:style w:type="paragraph" w:styleId="afc">
    <w:name w:val="caption"/>
    <w:basedOn w:val="a0"/>
    <w:next w:val="a0"/>
    <w:uiPriority w:val="35"/>
    <w:semiHidden/>
    <w:unhideWhenUsed/>
    <w:qFormat/>
    <w:rsid w:val="0038164E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afd">
    <w:name w:val="Emphasis"/>
    <w:uiPriority w:val="20"/>
    <w:qFormat/>
    <w:rsid w:val="0038164E"/>
    <w:rPr>
      <w:rFonts w:eastAsiaTheme="minorEastAsia" w:cstheme="minorBidi"/>
      <w:b/>
      <w:bCs/>
      <w:i/>
      <w:iCs/>
      <w:spacing w:val="10"/>
      <w:szCs w:val="20"/>
      <w:lang w:val="ru-RU"/>
    </w:rPr>
  </w:style>
  <w:style w:type="paragraph" w:styleId="afe">
    <w:name w:val="header"/>
    <w:basedOn w:val="a0"/>
    <w:link w:val="aff"/>
    <w:uiPriority w:val="99"/>
    <w:unhideWhenUsed/>
    <w:rsid w:val="0038164E"/>
    <w:pPr>
      <w:tabs>
        <w:tab w:val="center" w:pos="4320"/>
        <w:tab w:val="right" w:pos="8640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38164E"/>
    <w:rPr>
      <w:sz w:val="20"/>
    </w:rPr>
  </w:style>
  <w:style w:type="character" w:customStyle="1" w:styleId="10">
    <w:name w:val="Заголовок 1 Знак"/>
    <w:basedOn w:val="a1"/>
    <w:link w:val="1"/>
    <w:uiPriority w:val="9"/>
    <w:semiHidden/>
    <w:rsid w:val="0038164E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38164E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semiHidden/>
    <w:rsid w:val="0038164E"/>
    <w:rPr>
      <w:rFonts w:asciiTheme="majorHAnsi" w:eastAsiaTheme="majorEastAsia" w:hAnsiTheme="majorHAnsi" w:cstheme="majorBidi"/>
      <w:b/>
      <w:bCs/>
      <w:color w:val="727CA3" w:themeColor="accent1"/>
      <w:sz w:val="20"/>
    </w:rPr>
  </w:style>
  <w:style w:type="character" w:customStyle="1" w:styleId="41">
    <w:name w:val="Заголовок 4 Знак"/>
    <w:basedOn w:val="a1"/>
    <w:link w:val="40"/>
    <w:uiPriority w:val="9"/>
    <w:semiHidden/>
    <w:rsid w:val="0038164E"/>
    <w:rPr>
      <w:rFonts w:asciiTheme="majorHAnsi" w:eastAsiaTheme="majorEastAsia" w:hAnsiTheme="majorHAnsi" w:cstheme="majorBidi"/>
      <w:b/>
      <w:bCs/>
      <w:i/>
      <w:iCs/>
      <w:color w:val="727CA3" w:themeColor="accent1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sid w:val="0038164E"/>
    <w:rPr>
      <w:rFonts w:asciiTheme="majorHAnsi" w:eastAsiaTheme="majorEastAsia" w:hAnsiTheme="majorHAnsi" w:cstheme="majorBidi"/>
      <w:color w:val="363C53" w:themeColor="accent1" w:themeShade="7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38164E"/>
    <w:rPr>
      <w:rFonts w:asciiTheme="majorHAnsi" w:eastAsiaTheme="majorEastAsia" w:hAnsiTheme="majorHAnsi" w:cstheme="majorBidi"/>
      <w:i/>
      <w:iCs/>
      <w:color w:val="363C53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38164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8164E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8164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aff0">
    <w:name w:val="Hyperlink"/>
    <w:basedOn w:val="a1"/>
    <w:uiPriority w:val="99"/>
    <w:semiHidden/>
    <w:unhideWhenUsed/>
    <w:rsid w:val="0038164E"/>
    <w:rPr>
      <w:color w:val="B292CA" w:themeColor="hyperlink"/>
      <w:u w:val="single"/>
    </w:rPr>
  </w:style>
  <w:style w:type="character" w:styleId="aff1">
    <w:name w:val="Intense Emphasis"/>
    <w:basedOn w:val="a1"/>
    <w:uiPriority w:val="21"/>
    <w:qFormat/>
    <w:rsid w:val="0038164E"/>
    <w:rPr>
      <w:b/>
      <w:bCs/>
      <w:i/>
      <w:iCs/>
      <w:smallCaps/>
      <w:color w:val="727CA3" w:themeColor="accent1"/>
    </w:rPr>
  </w:style>
  <w:style w:type="paragraph" w:styleId="aff2">
    <w:name w:val="Intense Quote"/>
    <w:basedOn w:val="a0"/>
    <w:next w:val="a0"/>
    <w:link w:val="aff3"/>
    <w:uiPriority w:val="30"/>
    <w:qFormat/>
    <w:rsid w:val="0038164E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character" w:customStyle="1" w:styleId="aff3">
    <w:name w:val="Выделенная цитата Знак"/>
    <w:basedOn w:val="a1"/>
    <w:link w:val="aff2"/>
    <w:uiPriority w:val="30"/>
    <w:rsid w:val="0038164E"/>
    <w:rPr>
      <w:b/>
      <w:bCs/>
      <w:i/>
      <w:iCs/>
      <w:color w:val="727CA3" w:themeColor="accent1"/>
      <w:sz w:val="20"/>
    </w:rPr>
  </w:style>
  <w:style w:type="character" w:styleId="aff4">
    <w:name w:val="Intense Reference"/>
    <w:basedOn w:val="a1"/>
    <w:uiPriority w:val="32"/>
    <w:qFormat/>
    <w:rsid w:val="0038164E"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rsid w:val="0038164E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rsid w:val="0038164E"/>
    <w:pPr>
      <w:numPr>
        <w:numId w:val="11"/>
      </w:numPr>
      <w:spacing w:after="120"/>
      <w:contextualSpacing/>
    </w:pPr>
  </w:style>
  <w:style w:type="paragraph" w:styleId="2">
    <w:name w:val="List Bullet 2"/>
    <w:basedOn w:val="a0"/>
    <w:uiPriority w:val="36"/>
    <w:unhideWhenUsed/>
    <w:qFormat/>
    <w:rsid w:val="0038164E"/>
    <w:pPr>
      <w:numPr>
        <w:numId w:val="12"/>
      </w:numPr>
      <w:spacing w:after="120"/>
      <w:contextualSpacing/>
    </w:pPr>
  </w:style>
  <w:style w:type="paragraph" w:styleId="3">
    <w:name w:val="List Bullet 3"/>
    <w:basedOn w:val="a0"/>
    <w:uiPriority w:val="36"/>
    <w:unhideWhenUsed/>
    <w:qFormat/>
    <w:rsid w:val="0038164E"/>
    <w:pPr>
      <w:numPr>
        <w:numId w:val="13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rsid w:val="0038164E"/>
    <w:pPr>
      <w:numPr>
        <w:numId w:val="14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rsid w:val="0038164E"/>
    <w:pPr>
      <w:numPr>
        <w:numId w:val="15"/>
      </w:numPr>
      <w:spacing w:after="1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38164E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38164E"/>
    <w:rPr>
      <w:i/>
      <w:iCs/>
      <w:color w:val="000000" w:themeColor="text1"/>
      <w:sz w:val="20"/>
    </w:rPr>
  </w:style>
  <w:style w:type="character" w:styleId="aff5">
    <w:name w:val="Strong"/>
    <w:uiPriority w:val="22"/>
    <w:qFormat/>
    <w:rsid w:val="0038164E"/>
    <w:rPr>
      <w:rFonts w:eastAsiaTheme="minorEastAsia" w:cstheme="minorBidi"/>
      <w:b/>
      <w:bCs/>
      <w:iCs w:val="0"/>
      <w:szCs w:val="20"/>
      <w:lang w:val="ru-RU"/>
    </w:rPr>
  </w:style>
  <w:style w:type="paragraph" w:styleId="aff6">
    <w:name w:val="Subtitle"/>
    <w:basedOn w:val="a0"/>
    <w:link w:val="aff7"/>
    <w:uiPriority w:val="11"/>
    <w:semiHidden/>
    <w:unhideWhenUsed/>
    <w:rsid w:val="0038164E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ff7">
    <w:name w:val="Подзаголовок Знак"/>
    <w:basedOn w:val="a1"/>
    <w:link w:val="aff6"/>
    <w:uiPriority w:val="11"/>
    <w:semiHidden/>
    <w:rsid w:val="0038164E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aff8">
    <w:name w:val="Subtle Emphasis"/>
    <w:basedOn w:val="a1"/>
    <w:uiPriority w:val="19"/>
    <w:qFormat/>
    <w:rsid w:val="0038164E"/>
    <w:rPr>
      <w:i/>
      <w:iCs/>
    </w:rPr>
  </w:style>
  <w:style w:type="character" w:styleId="aff9">
    <w:name w:val="Subtle Reference"/>
    <w:basedOn w:val="a1"/>
    <w:uiPriority w:val="31"/>
    <w:qFormat/>
    <w:rsid w:val="0038164E"/>
    <w:rPr>
      <w:smallCaps/>
    </w:rPr>
  </w:style>
  <w:style w:type="paragraph" w:styleId="affa">
    <w:name w:val="Title"/>
    <w:basedOn w:val="a0"/>
    <w:link w:val="affb"/>
    <w:uiPriority w:val="10"/>
    <w:semiHidden/>
    <w:unhideWhenUsed/>
    <w:rsid w:val="0038164E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affb">
    <w:name w:val="Название Знак"/>
    <w:basedOn w:val="a1"/>
    <w:link w:val="affa"/>
    <w:uiPriority w:val="10"/>
    <w:semiHidden/>
    <w:rsid w:val="0038164E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rsid w:val="0038164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fc">
    <w:name w:val="Верхний колонтитул левой страницы"/>
    <w:basedOn w:val="afe"/>
    <w:uiPriority w:val="35"/>
    <w:unhideWhenUsed/>
    <w:qFormat/>
    <w:rsid w:val="0038164E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affd">
    <w:name w:val="Нижний колонтитул левой страницы"/>
    <w:basedOn w:val="a0"/>
    <w:next w:val="a0"/>
    <w:uiPriority w:val="35"/>
    <w:unhideWhenUsed/>
    <w:qFormat/>
    <w:rsid w:val="0038164E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e">
    <w:name w:val="Нижний колонтитул правой страницы"/>
    <w:basedOn w:val="a5"/>
    <w:uiPriority w:val="35"/>
    <w:unhideWhenUsed/>
    <w:qFormat/>
    <w:rsid w:val="0038164E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f">
    <w:name w:val="Верхний колонтитул правой страницы"/>
    <w:basedOn w:val="afe"/>
    <w:uiPriority w:val="35"/>
    <w:unhideWhenUsed/>
    <w:qFormat/>
    <w:rsid w:val="0038164E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f0">
    <w:name w:val="Адрес отправителя"/>
    <w:basedOn w:val="a7"/>
    <w:uiPriority w:val="2"/>
    <w:qFormat/>
    <w:rsid w:val="0038164E"/>
    <w:pPr>
      <w:spacing w:before="200" w:line="276" w:lineRule="auto"/>
      <w:contextualSpacing/>
      <w:jc w:val="right"/>
    </w:pPr>
    <w:rPr>
      <w:color w:val="9FB8CD" w:themeColor="accent2"/>
      <w:sz w:val="18"/>
      <w:szCs w:val="18"/>
    </w:rPr>
  </w:style>
  <w:style w:type="paragraph" w:customStyle="1" w:styleId="afff1">
    <w:name w:val="Имя получателя"/>
    <w:basedOn w:val="a7"/>
    <w:uiPriority w:val="1"/>
    <w:qFormat/>
    <w:rsid w:val="0038164E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customStyle="1" w:styleId="afff2">
    <w:name w:val="Верхний колонтитул первой страницы"/>
    <w:basedOn w:val="afe"/>
    <w:qFormat/>
    <w:rsid w:val="0038164E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f3">
    <w:name w:val="Текст даты"/>
    <w:basedOn w:val="a0"/>
    <w:uiPriority w:val="35"/>
    <w:rsid w:val="0038164E"/>
    <w:pPr>
      <w:spacing w:after="0"/>
      <w:contextualSpacing/>
    </w:pPr>
    <w:rPr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C5CCA50C6E47ABB0380E9E5FA44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00B90-AF17-4885-BDE8-F3783BAD6A5D}"/>
      </w:docPartPr>
      <w:docPartBody>
        <w:p w:rsidR="00040124" w:rsidRDefault="009E5851">
          <w:pPr>
            <w:pStyle w:val="F5C5CCA50C6E47ABB0380E9E5FA446D3"/>
          </w:pPr>
          <w:r>
            <w:rPr>
              <w:color w:val="808080" w:themeColor="background1" w:themeShade="8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E5851"/>
    <w:rsid w:val="00040124"/>
    <w:rsid w:val="0010110C"/>
    <w:rsid w:val="001D1D48"/>
    <w:rsid w:val="003B3027"/>
    <w:rsid w:val="006C3550"/>
    <w:rsid w:val="007F3A8A"/>
    <w:rsid w:val="00806278"/>
    <w:rsid w:val="00837B93"/>
    <w:rsid w:val="00955944"/>
    <w:rsid w:val="009E5851"/>
    <w:rsid w:val="00CC72CD"/>
    <w:rsid w:val="00CD4BC7"/>
    <w:rsid w:val="00D23277"/>
    <w:rsid w:val="00E131C1"/>
    <w:rsid w:val="00E7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B75FFDE9B04ED7A6F195F0B73A3189">
    <w:name w:val="10B75FFDE9B04ED7A6F195F0B73A3189"/>
    <w:rsid w:val="00040124"/>
  </w:style>
  <w:style w:type="paragraph" w:customStyle="1" w:styleId="375091A743AB441BBCCD46F3F42A22CA">
    <w:name w:val="375091A743AB441BBCCD46F3F42A22CA"/>
    <w:rsid w:val="00040124"/>
  </w:style>
  <w:style w:type="paragraph" w:customStyle="1" w:styleId="C492A62BA118416587E7CAF03967964F">
    <w:name w:val="C492A62BA118416587E7CAF03967964F"/>
    <w:rsid w:val="00040124"/>
  </w:style>
  <w:style w:type="paragraph" w:customStyle="1" w:styleId="107301289ECD4905AFF010347C3D651D">
    <w:name w:val="107301289ECD4905AFF010347C3D651D"/>
    <w:rsid w:val="00040124"/>
  </w:style>
  <w:style w:type="paragraph" w:customStyle="1" w:styleId="BAB09ECD91BF4080853E129ADD5E7760">
    <w:name w:val="BAB09ECD91BF4080853E129ADD5E7760"/>
    <w:rsid w:val="00040124"/>
  </w:style>
  <w:style w:type="paragraph" w:customStyle="1" w:styleId="8640B0C45EB5416E8986247873C5E45E">
    <w:name w:val="8640B0C45EB5416E8986247873C5E45E"/>
    <w:rsid w:val="00040124"/>
  </w:style>
  <w:style w:type="character" w:styleId="a3">
    <w:name w:val="Placeholder Text"/>
    <w:basedOn w:val="a0"/>
    <w:uiPriority w:val="99"/>
    <w:unhideWhenUsed/>
    <w:rsid w:val="00040124"/>
    <w:rPr>
      <w:rFonts w:eastAsiaTheme="minorEastAsia" w:cstheme="minorBidi"/>
      <w:bCs w:val="0"/>
      <w:iCs w:val="0"/>
      <w:color w:val="808080"/>
      <w:szCs w:val="20"/>
      <w:lang w:val="ru-RU"/>
    </w:rPr>
  </w:style>
  <w:style w:type="paragraph" w:customStyle="1" w:styleId="60CADA2EE0CE473FA67DD096C232C625">
    <w:name w:val="60CADA2EE0CE473FA67DD096C232C625"/>
    <w:rsid w:val="00040124"/>
  </w:style>
  <w:style w:type="paragraph" w:customStyle="1" w:styleId="B9F4621B0B1147D7AD8CADFC154A6D86">
    <w:name w:val="B9F4621B0B1147D7AD8CADFC154A6D86"/>
    <w:rsid w:val="00040124"/>
  </w:style>
  <w:style w:type="paragraph" w:customStyle="1" w:styleId="5533E33ABAA94434A62B0A50554CBBF6">
    <w:name w:val="5533E33ABAA94434A62B0A50554CBBF6"/>
    <w:rsid w:val="00040124"/>
  </w:style>
  <w:style w:type="paragraph" w:customStyle="1" w:styleId="61E9BD36837641779C8CC7062121D80F">
    <w:name w:val="61E9BD36837641779C8CC7062121D80F"/>
    <w:rsid w:val="00040124"/>
  </w:style>
  <w:style w:type="paragraph" w:customStyle="1" w:styleId="88E34078C76F484FA7183B91232BAE7C">
    <w:name w:val="88E34078C76F484FA7183B91232BAE7C"/>
    <w:rsid w:val="00040124"/>
  </w:style>
  <w:style w:type="paragraph" w:customStyle="1" w:styleId="9B3D021D12FE42D1BD0A0C132A87DAAE">
    <w:name w:val="9B3D021D12FE42D1BD0A0C132A87DAAE"/>
    <w:rsid w:val="00040124"/>
  </w:style>
  <w:style w:type="paragraph" w:customStyle="1" w:styleId="B04DEE670EAF4B51AE5AD13CB0D737AF">
    <w:name w:val="B04DEE670EAF4B51AE5AD13CB0D737AF"/>
    <w:rsid w:val="00040124"/>
  </w:style>
  <w:style w:type="paragraph" w:customStyle="1" w:styleId="0C12619029F3478C80F4DCADF4764232">
    <w:name w:val="0C12619029F3478C80F4DCADF4764232"/>
    <w:rsid w:val="00040124"/>
  </w:style>
  <w:style w:type="paragraph" w:customStyle="1" w:styleId="F5C5CCA50C6E47ABB0380E9E5FA446D3">
    <w:name w:val="F5C5CCA50C6E47ABB0380E9E5FA446D3"/>
    <w:rsid w:val="000401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2111E0-E601-405A-A8CC-A455F4987CA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</Template>
  <TotalTime>2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КОМУ</dc:creator>
  <cp:lastModifiedBy>Сергей</cp:lastModifiedBy>
  <cp:revision>2</cp:revision>
  <cp:lastPrinted>2025-02-05T10:17:00Z</cp:lastPrinted>
  <dcterms:created xsi:type="dcterms:W3CDTF">2025-03-25T04:07:00Z</dcterms:created>
  <dcterms:modified xsi:type="dcterms:W3CDTF">2025-03-25T04:07:00Z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